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F3AC" w14:textId="77777777" w:rsidR="00E20AAD" w:rsidRPr="00897C63" w:rsidRDefault="00E20AAD" w:rsidP="00E20AAD">
      <w:pPr>
        <w:rPr>
          <w:rFonts w:ascii="Arial" w:hAnsi="Arial" w:cs="Arial"/>
          <w:b/>
          <w:bCs/>
          <w:lang w:val="cs-CZ"/>
        </w:rPr>
      </w:pPr>
      <w:r w:rsidRPr="00897C63">
        <w:rPr>
          <w:rFonts w:ascii="Arial" w:hAnsi="Arial" w:cs="Arial"/>
          <w:b/>
          <w:bCs/>
          <w:lang w:val="cs-CZ"/>
        </w:rPr>
        <w:t>TECHNICKÁ SPECIFIKACE</w:t>
      </w:r>
    </w:p>
    <w:p w14:paraId="36486275" w14:textId="77777777" w:rsidR="00E57381" w:rsidRPr="00897C63" w:rsidRDefault="00E57381" w:rsidP="00E57381">
      <w:pPr>
        <w:rPr>
          <w:rFonts w:ascii="Arial" w:hAnsi="Arial" w:cs="Arial"/>
          <w:b/>
          <w:bCs/>
          <w:lang w:val="cs-CZ"/>
        </w:rPr>
      </w:pPr>
      <w:r w:rsidRPr="00897C63">
        <w:rPr>
          <w:rFonts w:ascii="Arial" w:hAnsi="Arial" w:cs="Arial"/>
          <w:b/>
          <w:bCs/>
          <w:lang w:val="cs-CZ"/>
        </w:rPr>
        <w:t>Dodávky krycího koronárního stentu</w:t>
      </w:r>
    </w:p>
    <w:p w14:paraId="27D91D17" w14:textId="77777777" w:rsidR="00E20AAD" w:rsidRPr="00897C63" w:rsidRDefault="00E20AAD" w:rsidP="00897C63">
      <w:p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1. Medicínský účel</w:t>
      </w:r>
    </w:p>
    <w:p w14:paraId="4F3DC695" w14:textId="77777777" w:rsidR="00E20AAD" w:rsidRPr="00897C63" w:rsidRDefault="00E20AAD" w:rsidP="00897C63">
      <w:p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Krytý koronární stent je určen k urgentnímu uzávěru perforací koronárních tepen nebo koronárních bypassových štěpů během intervenčních kardiologických výkonů, za účelem zabránění extravazace kontrastní látky a snížení rizika tamponády perikardu.</w:t>
      </w:r>
    </w:p>
    <w:p w14:paraId="3E723274" w14:textId="77777777" w:rsidR="00E20AAD" w:rsidRPr="00897C63" w:rsidRDefault="00E20AAD" w:rsidP="00897C63">
      <w:p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2. Obecné požadavky</w:t>
      </w:r>
    </w:p>
    <w:p w14:paraId="3E065E0A" w14:textId="56BE6474" w:rsidR="00E20AAD" w:rsidRPr="00897C63" w:rsidRDefault="00E20AAD" w:rsidP="00897C63">
      <w:pPr>
        <w:numPr>
          <w:ilvl w:val="0"/>
          <w:numId w:val="10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Stent musí být sterilní a určen k jednorázovému použití.</w:t>
      </w:r>
    </w:p>
    <w:p w14:paraId="15526D91" w14:textId="526F81A1" w:rsidR="00E20AAD" w:rsidRPr="00897C63" w:rsidRDefault="00E20AAD" w:rsidP="00897C63">
      <w:pPr>
        <w:numPr>
          <w:ilvl w:val="0"/>
          <w:numId w:val="10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 xml:space="preserve">Stent nesmí být určen k opakovanému použití ani </w:t>
      </w:r>
      <w:proofErr w:type="spellStart"/>
      <w:r w:rsidRPr="00897C63">
        <w:rPr>
          <w:rFonts w:ascii="Arial" w:hAnsi="Arial" w:cs="Arial"/>
          <w:lang w:val="cs-CZ"/>
        </w:rPr>
        <w:t>resterilizaci</w:t>
      </w:r>
      <w:proofErr w:type="spellEnd"/>
      <w:r w:rsidRPr="00897C63">
        <w:rPr>
          <w:rFonts w:ascii="Arial" w:hAnsi="Arial" w:cs="Arial"/>
          <w:lang w:val="cs-CZ"/>
        </w:rPr>
        <w:t>.</w:t>
      </w:r>
    </w:p>
    <w:p w14:paraId="1642158A" w14:textId="77777777" w:rsidR="00E20AAD" w:rsidRPr="00897C63" w:rsidRDefault="00E20AAD" w:rsidP="00897C63">
      <w:pPr>
        <w:numPr>
          <w:ilvl w:val="0"/>
          <w:numId w:val="10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Stent musí být dodán včetně kompletního aplikačního systému (</w:t>
      </w:r>
      <w:proofErr w:type="spellStart"/>
      <w:r w:rsidRPr="00897C63">
        <w:rPr>
          <w:rFonts w:ascii="Arial" w:hAnsi="Arial" w:cs="Arial"/>
          <w:lang w:val="cs-CZ"/>
        </w:rPr>
        <w:t>delivery</w:t>
      </w:r>
      <w:proofErr w:type="spellEnd"/>
      <w:r w:rsidRPr="00897C63">
        <w:rPr>
          <w:rFonts w:ascii="Arial" w:hAnsi="Arial" w:cs="Arial"/>
          <w:lang w:val="cs-CZ"/>
        </w:rPr>
        <w:t xml:space="preserve"> </w:t>
      </w:r>
      <w:proofErr w:type="spellStart"/>
      <w:r w:rsidRPr="00897C63">
        <w:rPr>
          <w:rFonts w:ascii="Arial" w:hAnsi="Arial" w:cs="Arial"/>
          <w:lang w:val="cs-CZ"/>
        </w:rPr>
        <w:t>system</w:t>
      </w:r>
      <w:proofErr w:type="spellEnd"/>
      <w:r w:rsidRPr="00897C63">
        <w:rPr>
          <w:rFonts w:ascii="Arial" w:hAnsi="Arial" w:cs="Arial"/>
          <w:lang w:val="cs-CZ"/>
        </w:rPr>
        <w:t>).</w:t>
      </w:r>
    </w:p>
    <w:p w14:paraId="08194D52" w14:textId="77777777" w:rsidR="00E20AAD" w:rsidRPr="00897C63" w:rsidRDefault="00E20AAD" w:rsidP="00897C63">
      <w:p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3. Technická specifikace stentu</w:t>
      </w:r>
    </w:p>
    <w:p w14:paraId="4DB7F3DE" w14:textId="72E30428" w:rsidR="00E20AAD" w:rsidRPr="00897C63" w:rsidRDefault="00E20AAD" w:rsidP="00897C63">
      <w:pPr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Stent musí být vyroben z kovového biokompatibilního materiálu vhodného pro koronární intervence</w:t>
      </w:r>
      <w:r w:rsidR="00C61CBE" w:rsidRPr="00897C63">
        <w:rPr>
          <w:rFonts w:ascii="Arial" w:hAnsi="Arial" w:cs="Arial"/>
          <w:lang w:val="cs-CZ"/>
        </w:rPr>
        <w:t xml:space="preserve"> (např. kobalt-chromové slitiny)</w:t>
      </w:r>
      <w:r w:rsidRPr="00897C63">
        <w:rPr>
          <w:rFonts w:ascii="Arial" w:hAnsi="Arial" w:cs="Arial"/>
          <w:lang w:val="cs-CZ"/>
        </w:rPr>
        <w:t>.</w:t>
      </w:r>
    </w:p>
    <w:p w14:paraId="25136484" w14:textId="77777777" w:rsidR="00E20AAD" w:rsidRPr="00897C63" w:rsidRDefault="00E20AAD" w:rsidP="00897C63">
      <w:pPr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Stent musí být opatřen pružnou polymerní membránou, která umožňuje uzávěr perforace.</w:t>
      </w:r>
    </w:p>
    <w:p w14:paraId="7403DFC3" w14:textId="77777777" w:rsidR="00E20AAD" w:rsidRPr="00897C63" w:rsidRDefault="00E20AAD" w:rsidP="00897C63">
      <w:pPr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Konstrukce musí být jednokusová (nesendvičový typ).</w:t>
      </w:r>
    </w:p>
    <w:p w14:paraId="53AC2470" w14:textId="68DD0CD3" w:rsidR="00E20AAD" w:rsidRPr="00897C63" w:rsidRDefault="00E20AAD" w:rsidP="00897C63">
      <w:pPr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Průměr stentu musí být v rozsahu minimálně</w:t>
      </w:r>
      <w:r w:rsidR="008C0A2E" w:rsidRPr="00897C63">
        <w:rPr>
          <w:rFonts w:ascii="Arial" w:hAnsi="Arial" w:cs="Arial"/>
          <w:lang w:val="cs-CZ"/>
        </w:rPr>
        <w:t xml:space="preserve"> od</w:t>
      </w:r>
      <w:r w:rsidRPr="00897C63">
        <w:rPr>
          <w:rFonts w:ascii="Arial" w:hAnsi="Arial" w:cs="Arial"/>
          <w:lang w:val="cs-CZ"/>
        </w:rPr>
        <w:t xml:space="preserve"> 2,5 mm </w:t>
      </w:r>
      <w:r w:rsidR="008C0A2E" w:rsidRPr="00897C63">
        <w:rPr>
          <w:rFonts w:ascii="Arial" w:hAnsi="Arial" w:cs="Arial"/>
          <w:lang w:val="cs-CZ"/>
        </w:rPr>
        <w:t>do</w:t>
      </w:r>
      <w:r w:rsidRPr="00897C63">
        <w:rPr>
          <w:rFonts w:ascii="Arial" w:hAnsi="Arial" w:cs="Arial"/>
          <w:lang w:val="cs-CZ"/>
        </w:rPr>
        <w:t xml:space="preserve"> 4,5 mm.</w:t>
      </w:r>
    </w:p>
    <w:p w14:paraId="0DFECC69" w14:textId="60363029" w:rsidR="00E20AAD" w:rsidRPr="00897C63" w:rsidRDefault="00E20AAD" w:rsidP="00897C63">
      <w:pPr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 xml:space="preserve">Délka stentu musí být v rozsahu minimálně </w:t>
      </w:r>
      <w:r w:rsidR="008C41D0" w:rsidRPr="00897C63">
        <w:rPr>
          <w:rFonts w:ascii="Arial" w:hAnsi="Arial" w:cs="Arial"/>
          <w:lang w:val="cs-CZ"/>
        </w:rPr>
        <w:t xml:space="preserve">od </w:t>
      </w:r>
      <w:r w:rsidRPr="00897C63">
        <w:rPr>
          <w:rFonts w:ascii="Arial" w:hAnsi="Arial" w:cs="Arial"/>
          <w:lang w:val="cs-CZ"/>
        </w:rPr>
        <w:t xml:space="preserve">15 mm </w:t>
      </w:r>
      <w:r w:rsidR="008C41D0" w:rsidRPr="00897C63">
        <w:rPr>
          <w:rFonts w:ascii="Arial" w:hAnsi="Arial" w:cs="Arial"/>
          <w:lang w:val="cs-CZ"/>
        </w:rPr>
        <w:t>do</w:t>
      </w:r>
      <w:r w:rsidRPr="00897C63">
        <w:rPr>
          <w:rFonts w:ascii="Arial" w:hAnsi="Arial" w:cs="Arial"/>
          <w:lang w:val="cs-CZ"/>
        </w:rPr>
        <w:t xml:space="preserve"> 20 mm.</w:t>
      </w:r>
    </w:p>
    <w:p w14:paraId="02F484F5" w14:textId="77777777" w:rsidR="00E20AAD" w:rsidRPr="00897C63" w:rsidRDefault="00E20AAD" w:rsidP="00897C63">
      <w:pPr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Stent musí umožňovat expanzi do deklarovaného průměru při použití nominálního tlaku.</w:t>
      </w:r>
    </w:p>
    <w:p w14:paraId="2310BF73" w14:textId="77777777" w:rsidR="00E20AAD" w:rsidRPr="00897C63" w:rsidRDefault="00E20AAD" w:rsidP="00897C63">
      <w:p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4. Aplikační systém</w:t>
      </w:r>
    </w:p>
    <w:p w14:paraId="548D62BD" w14:textId="1C247432" w:rsidR="00E20AAD" w:rsidRPr="00897C63" w:rsidRDefault="00937826" w:rsidP="00897C63">
      <w:pPr>
        <w:numPr>
          <w:ilvl w:val="0"/>
          <w:numId w:val="12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Aplikační</w:t>
      </w:r>
      <w:r w:rsidR="00E20AAD" w:rsidRPr="00897C63">
        <w:rPr>
          <w:rFonts w:ascii="Arial" w:hAnsi="Arial" w:cs="Arial"/>
          <w:lang w:val="cs-CZ"/>
        </w:rPr>
        <w:t xml:space="preserve"> systém musí být kompatibilní s vodiči 0,014".</w:t>
      </w:r>
    </w:p>
    <w:p w14:paraId="4F11BCD5" w14:textId="1E61C105" w:rsidR="00E20AAD" w:rsidRPr="00897C63" w:rsidRDefault="00937826" w:rsidP="00897C63">
      <w:pPr>
        <w:numPr>
          <w:ilvl w:val="0"/>
          <w:numId w:val="12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Aplikační</w:t>
      </w:r>
      <w:r w:rsidR="00E20AAD" w:rsidRPr="00897C63">
        <w:rPr>
          <w:rFonts w:ascii="Arial" w:hAnsi="Arial" w:cs="Arial"/>
          <w:lang w:val="cs-CZ"/>
        </w:rPr>
        <w:t xml:space="preserve"> systém musí být kompatibilní s vodicími katétry </w:t>
      </w:r>
      <w:proofErr w:type="gramStart"/>
      <w:r w:rsidR="00031C95" w:rsidRPr="00897C63">
        <w:rPr>
          <w:rFonts w:ascii="Arial" w:hAnsi="Arial" w:cs="Arial"/>
          <w:lang w:val="cs-CZ"/>
        </w:rPr>
        <w:t>5F</w:t>
      </w:r>
      <w:proofErr w:type="gramEnd"/>
      <w:r w:rsidR="00031C95" w:rsidRPr="00897C63">
        <w:rPr>
          <w:rFonts w:ascii="Arial" w:hAnsi="Arial" w:cs="Arial"/>
          <w:lang w:val="cs-CZ"/>
        </w:rPr>
        <w:t xml:space="preserve"> a</w:t>
      </w:r>
      <w:r w:rsidR="00E20AAD" w:rsidRPr="00897C63">
        <w:rPr>
          <w:rFonts w:ascii="Arial" w:hAnsi="Arial" w:cs="Arial"/>
          <w:lang w:val="cs-CZ"/>
        </w:rPr>
        <w:t xml:space="preserve"> </w:t>
      </w:r>
      <w:proofErr w:type="gramStart"/>
      <w:r w:rsidR="00E20AAD" w:rsidRPr="00897C63">
        <w:rPr>
          <w:rFonts w:ascii="Arial" w:hAnsi="Arial" w:cs="Arial"/>
          <w:lang w:val="cs-CZ"/>
        </w:rPr>
        <w:t>6F</w:t>
      </w:r>
      <w:proofErr w:type="gramEnd"/>
      <w:r w:rsidR="00E20AAD" w:rsidRPr="00897C63">
        <w:rPr>
          <w:rFonts w:ascii="Arial" w:hAnsi="Arial" w:cs="Arial"/>
          <w:lang w:val="cs-CZ"/>
        </w:rPr>
        <w:t>.</w:t>
      </w:r>
    </w:p>
    <w:p w14:paraId="76861EDA" w14:textId="6FD45578" w:rsidR="00E20AAD" w:rsidRPr="00897C63" w:rsidRDefault="00DB67DE" w:rsidP="00897C63">
      <w:pPr>
        <w:numPr>
          <w:ilvl w:val="0"/>
          <w:numId w:val="12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Aplikační</w:t>
      </w:r>
      <w:r w:rsidR="00E20AAD" w:rsidRPr="00897C63">
        <w:rPr>
          <w:rFonts w:ascii="Arial" w:hAnsi="Arial" w:cs="Arial"/>
          <w:lang w:val="cs-CZ"/>
        </w:rPr>
        <w:t xml:space="preserve"> systém musí být balónkového typu (</w:t>
      </w:r>
      <w:proofErr w:type="spellStart"/>
      <w:r w:rsidR="00E20AAD" w:rsidRPr="00897C63">
        <w:rPr>
          <w:rFonts w:ascii="Arial" w:hAnsi="Arial" w:cs="Arial"/>
          <w:lang w:val="cs-CZ"/>
        </w:rPr>
        <w:t>balloon-expandable</w:t>
      </w:r>
      <w:proofErr w:type="spellEnd"/>
      <w:r w:rsidR="00E20AAD" w:rsidRPr="00897C63">
        <w:rPr>
          <w:rFonts w:ascii="Arial" w:hAnsi="Arial" w:cs="Arial"/>
          <w:lang w:val="cs-CZ"/>
        </w:rPr>
        <w:t>).</w:t>
      </w:r>
    </w:p>
    <w:p w14:paraId="125A8B7B" w14:textId="61720C69" w:rsidR="00E20AAD" w:rsidRPr="00897C63" w:rsidRDefault="0044167B" w:rsidP="00897C63">
      <w:pPr>
        <w:numPr>
          <w:ilvl w:val="0"/>
          <w:numId w:val="12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Aplikační</w:t>
      </w:r>
      <w:r w:rsidR="00E20AAD" w:rsidRPr="00897C63">
        <w:rPr>
          <w:rFonts w:ascii="Arial" w:hAnsi="Arial" w:cs="Arial"/>
          <w:lang w:val="cs-CZ"/>
        </w:rPr>
        <w:t xml:space="preserve"> systém musí být </w:t>
      </w:r>
      <w:proofErr w:type="spellStart"/>
      <w:r w:rsidRPr="00897C63">
        <w:rPr>
          <w:rFonts w:ascii="Arial" w:hAnsi="Arial" w:cs="Arial"/>
          <w:lang w:val="cs-CZ"/>
        </w:rPr>
        <w:t>radio</w:t>
      </w:r>
      <w:r w:rsidR="00E20AAD" w:rsidRPr="00897C63">
        <w:rPr>
          <w:rFonts w:ascii="Arial" w:hAnsi="Arial" w:cs="Arial"/>
          <w:lang w:val="cs-CZ"/>
        </w:rPr>
        <w:t>pacitní</w:t>
      </w:r>
      <w:proofErr w:type="spellEnd"/>
      <w:r w:rsidR="00E20AAD" w:rsidRPr="00897C63">
        <w:rPr>
          <w:rFonts w:ascii="Arial" w:hAnsi="Arial" w:cs="Arial"/>
          <w:lang w:val="cs-CZ"/>
        </w:rPr>
        <w:t xml:space="preserve"> s viditelnými markery.</w:t>
      </w:r>
    </w:p>
    <w:p w14:paraId="3C9455FA" w14:textId="7EBD3357" w:rsidR="00897C63" w:rsidRPr="00897C63" w:rsidRDefault="0044167B" w:rsidP="00897C63">
      <w:pPr>
        <w:numPr>
          <w:ilvl w:val="0"/>
          <w:numId w:val="12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Aplikační</w:t>
      </w:r>
      <w:r w:rsidR="00E20AAD" w:rsidRPr="00897C63">
        <w:rPr>
          <w:rFonts w:ascii="Arial" w:hAnsi="Arial" w:cs="Arial"/>
          <w:lang w:val="cs-CZ"/>
        </w:rPr>
        <w:t xml:space="preserve"> systém nesmí obsahovat latex ani </w:t>
      </w:r>
      <w:proofErr w:type="spellStart"/>
      <w:r w:rsidR="007F5C95" w:rsidRPr="00897C63">
        <w:rPr>
          <w:rFonts w:ascii="Arial" w:hAnsi="Arial" w:cs="Arial"/>
        </w:rPr>
        <w:t>jiné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ftaláty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klasifikované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jako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toxické</w:t>
      </w:r>
      <w:proofErr w:type="spellEnd"/>
      <w:r w:rsidR="007F5C95" w:rsidRPr="00897C63">
        <w:rPr>
          <w:rFonts w:ascii="Arial" w:hAnsi="Arial" w:cs="Arial"/>
        </w:rPr>
        <w:t xml:space="preserve"> pro </w:t>
      </w:r>
      <w:proofErr w:type="spellStart"/>
      <w:r w:rsidR="007F5C95" w:rsidRPr="00897C63">
        <w:rPr>
          <w:rFonts w:ascii="Arial" w:hAnsi="Arial" w:cs="Arial"/>
        </w:rPr>
        <w:t>reprodukci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kategorie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gramStart"/>
      <w:r w:rsidR="007F5C95" w:rsidRPr="00897C63">
        <w:rPr>
          <w:rFonts w:ascii="Arial" w:hAnsi="Arial" w:cs="Arial"/>
        </w:rPr>
        <w:t>1A</w:t>
      </w:r>
      <w:proofErr w:type="gram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nebo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gramStart"/>
      <w:r w:rsidR="007F5C95" w:rsidRPr="00897C63">
        <w:rPr>
          <w:rFonts w:ascii="Arial" w:hAnsi="Arial" w:cs="Arial"/>
        </w:rPr>
        <w:t>1B</w:t>
      </w:r>
      <w:proofErr w:type="gram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dle</w:t>
      </w:r>
      <w:proofErr w:type="spellEnd"/>
      <w:r w:rsidR="007F5C95" w:rsidRPr="00897C63">
        <w:rPr>
          <w:rFonts w:ascii="Arial" w:hAnsi="Arial" w:cs="Arial"/>
        </w:rPr>
        <w:t xml:space="preserve"> </w:t>
      </w:r>
      <w:proofErr w:type="spellStart"/>
      <w:r w:rsidR="007F5C95" w:rsidRPr="00897C63">
        <w:rPr>
          <w:rFonts w:ascii="Arial" w:hAnsi="Arial" w:cs="Arial"/>
        </w:rPr>
        <w:t>nařízení</w:t>
      </w:r>
      <w:proofErr w:type="spellEnd"/>
      <w:r w:rsidR="007F5C95" w:rsidRPr="00897C63">
        <w:rPr>
          <w:rFonts w:ascii="Arial" w:hAnsi="Arial" w:cs="Arial"/>
        </w:rPr>
        <w:t xml:space="preserve"> (ES) č. 1272/2008.</w:t>
      </w:r>
      <w:r w:rsidR="00E20AAD" w:rsidRPr="00897C63">
        <w:rPr>
          <w:rFonts w:ascii="Arial" w:hAnsi="Arial" w:cs="Arial"/>
          <w:lang w:val="cs-CZ"/>
        </w:rPr>
        <w:t>EHP.</w:t>
      </w:r>
    </w:p>
    <w:p w14:paraId="0E0F0294" w14:textId="77777777" w:rsidR="00E20AAD" w:rsidRPr="00897C63" w:rsidRDefault="00E20AAD" w:rsidP="00897C63">
      <w:p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>5. Tlakové parametry</w:t>
      </w:r>
    </w:p>
    <w:p w14:paraId="70E296D1" w14:textId="77777777" w:rsidR="00E20AAD" w:rsidRPr="00897C63" w:rsidRDefault="00E20AAD" w:rsidP="00897C63">
      <w:pPr>
        <w:numPr>
          <w:ilvl w:val="0"/>
          <w:numId w:val="13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t xml:space="preserve">Nominální tlak musí být v rozmezí minimálně 7 </w:t>
      </w:r>
      <w:proofErr w:type="spellStart"/>
      <w:r w:rsidRPr="00897C63">
        <w:rPr>
          <w:rFonts w:ascii="Arial" w:hAnsi="Arial" w:cs="Arial"/>
          <w:lang w:val="cs-CZ"/>
        </w:rPr>
        <w:t>atm</w:t>
      </w:r>
      <w:proofErr w:type="spellEnd"/>
      <w:r w:rsidRPr="00897C63">
        <w:rPr>
          <w:rFonts w:ascii="Arial" w:hAnsi="Arial" w:cs="Arial"/>
          <w:lang w:val="cs-CZ"/>
        </w:rPr>
        <w:t xml:space="preserve"> až maximálně 8 </w:t>
      </w:r>
      <w:proofErr w:type="spellStart"/>
      <w:r w:rsidRPr="00897C63">
        <w:rPr>
          <w:rFonts w:ascii="Arial" w:hAnsi="Arial" w:cs="Arial"/>
          <w:lang w:val="cs-CZ"/>
        </w:rPr>
        <w:t>atm</w:t>
      </w:r>
      <w:proofErr w:type="spellEnd"/>
      <w:r w:rsidRPr="00897C63">
        <w:rPr>
          <w:rFonts w:ascii="Arial" w:hAnsi="Arial" w:cs="Arial"/>
          <w:lang w:val="cs-CZ"/>
        </w:rPr>
        <w:t>.</w:t>
      </w:r>
    </w:p>
    <w:p w14:paraId="3FC0D2D3" w14:textId="77777777" w:rsidR="00E20AAD" w:rsidRPr="00897C63" w:rsidRDefault="00E20AAD" w:rsidP="00897C63">
      <w:pPr>
        <w:numPr>
          <w:ilvl w:val="0"/>
          <w:numId w:val="13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  <w:lang w:val="cs-CZ"/>
        </w:rPr>
        <w:lastRenderedPageBreak/>
        <w:t>Tlak při prasknutí (</w:t>
      </w:r>
      <w:proofErr w:type="spellStart"/>
      <w:r w:rsidRPr="00897C63">
        <w:rPr>
          <w:rFonts w:ascii="Arial" w:hAnsi="Arial" w:cs="Arial"/>
          <w:lang w:val="cs-CZ"/>
        </w:rPr>
        <w:t>burst</w:t>
      </w:r>
      <w:proofErr w:type="spellEnd"/>
      <w:r w:rsidRPr="00897C63">
        <w:rPr>
          <w:rFonts w:ascii="Arial" w:hAnsi="Arial" w:cs="Arial"/>
          <w:lang w:val="cs-CZ"/>
        </w:rPr>
        <w:t xml:space="preserve"> </w:t>
      </w:r>
      <w:proofErr w:type="spellStart"/>
      <w:r w:rsidRPr="00897C63">
        <w:rPr>
          <w:rFonts w:ascii="Arial" w:hAnsi="Arial" w:cs="Arial"/>
          <w:lang w:val="cs-CZ"/>
        </w:rPr>
        <w:t>pressure</w:t>
      </w:r>
      <w:proofErr w:type="spellEnd"/>
      <w:r w:rsidRPr="00897C63">
        <w:rPr>
          <w:rFonts w:ascii="Arial" w:hAnsi="Arial" w:cs="Arial"/>
          <w:lang w:val="cs-CZ"/>
        </w:rPr>
        <w:t xml:space="preserve">) musí být minimálně 14 </w:t>
      </w:r>
      <w:proofErr w:type="spellStart"/>
      <w:r w:rsidRPr="00897C63">
        <w:rPr>
          <w:rFonts w:ascii="Arial" w:hAnsi="Arial" w:cs="Arial"/>
          <w:lang w:val="cs-CZ"/>
        </w:rPr>
        <w:t>atm</w:t>
      </w:r>
      <w:proofErr w:type="spellEnd"/>
      <w:r w:rsidRPr="00897C63">
        <w:rPr>
          <w:rFonts w:ascii="Arial" w:hAnsi="Arial" w:cs="Arial"/>
          <w:lang w:val="cs-CZ"/>
        </w:rPr>
        <w:t xml:space="preserve"> až maximálně 16 </w:t>
      </w:r>
      <w:proofErr w:type="spellStart"/>
      <w:r w:rsidRPr="00897C63">
        <w:rPr>
          <w:rFonts w:ascii="Arial" w:hAnsi="Arial" w:cs="Arial"/>
          <w:lang w:val="cs-CZ"/>
        </w:rPr>
        <w:t>atm</w:t>
      </w:r>
      <w:proofErr w:type="spellEnd"/>
      <w:r w:rsidRPr="00897C63">
        <w:rPr>
          <w:rFonts w:ascii="Arial" w:hAnsi="Arial" w:cs="Arial"/>
          <w:lang w:val="cs-CZ"/>
        </w:rPr>
        <w:t>.</w:t>
      </w:r>
    </w:p>
    <w:p w14:paraId="7ED7141F" w14:textId="44483B16" w:rsidR="00F02991" w:rsidRPr="00897C63" w:rsidRDefault="00F02991" w:rsidP="00897C63">
      <w:pPr>
        <w:numPr>
          <w:ilvl w:val="0"/>
          <w:numId w:val="13"/>
        </w:numPr>
        <w:jc w:val="both"/>
        <w:rPr>
          <w:rFonts w:ascii="Arial" w:hAnsi="Arial" w:cs="Arial"/>
          <w:lang w:val="cs-CZ"/>
        </w:rPr>
      </w:pPr>
      <w:r w:rsidRPr="00897C63">
        <w:rPr>
          <w:rFonts w:ascii="Arial" w:hAnsi="Arial" w:cs="Arial"/>
        </w:rPr>
        <w:t xml:space="preserve">Stent </w:t>
      </w:r>
      <w:proofErr w:type="spellStart"/>
      <w:r w:rsidRPr="00897C63">
        <w:rPr>
          <w:rFonts w:ascii="Arial" w:hAnsi="Arial" w:cs="Arial"/>
        </w:rPr>
        <w:t>musí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umožňovat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expanzi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na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deklarovaný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finální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průměr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při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použití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nominálního</w:t>
      </w:r>
      <w:proofErr w:type="spellEnd"/>
      <w:r w:rsidRPr="00897C63">
        <w:rPr>
          <w:rFonts w:ascii="Arial" w:hAnsi="Arial" w:cs="Arial"/>
        </w:rPr>
        <w:t xml:space="preserve"> </w:t>
      </w:r>
      <w:proofErr w:type="spellStart"/>
      <w:r w:rsidRPr="00897C63">
        <w:rPr>
          <w:rFonts w:ascii="Arial" w:hAnsi="Arial" w:cs="Arial"/>
        </w:rPr>
        <w:t>tlaku</w:t>
      </w:r>
      <w:proofErr w:type="spellEnd"/>
      <w:r w:rsidRPr="00897C63">
        <w:rPr>
          <w:rFonts w:ascii="Arial" w:hAnsi="Arial" w:cs="Arial"/>
        </w:rPr>
        <w:t xml:space="preserve">, bez </w:t>
      </w:r>
      <w:proofErr w:type="spellStart"/>
      <w:r w:rsidRPr="00897C63">
        <w:rPr>
          <w:rFonts w:ascii="Arial" w:hAnsi="Arial" w:cs="Arial"/>
        </w:rPr>
        <w:t>porušení</w:t>
      </w:r>
      <w:proofErr w:type="spellEnd"/>
      <w:r w:rsidRPr="00897C63">
        <w:rPr>
          <w:rFonts w:ascii="Arial" w:hAnsi="Arial" w:cs="Arial"/>
        </w:rPr>
        <w:t xml:space="preserve"> integrity </w:t>
      </w:r>
      <w:proofErr w:type="spellStart"/>
      <w:r w:rsidRPr="00897C63">
        <w:rPr>
          <w:rFonts w:ascii="Arial" w:hAnsi="Arial" w:cs="Arial"/>
        </w:rPr>
        <w:t>konstrukce</w:t>
      </w:r>
      <w:proofErr w:type="spellEnd"/>
      <w:r w:rsidRPr="00897C63">
        <w:rPr>
          <w:rFonts w:ascii="Arial" w:hAnsi="Arial" w:cs="Arial"/>
        </w:rPr>
        <w:t>.</w:t>
      </w:r>
    </w:p>
    <w:p w14:paraId="02C0E527" w14:textId="77777777" w:rsidR="00E20AAD" w:rsidRPr="00897C63" w:rsidRDefault="00E20AAD" w:rsidP="00897C63">
      <w:pPr>
        <w:jc w:val="both"/>
        <w:rPr>
          <w:rFonts w:ascii="Arial" w:hAnsi="Arial" w:cs="Arial"/>
        </w:rPr>
      </w:pPr>
    </w:p>
    <w:sectPr w:rsidR="00E20AAD" w:rsidRPr="00897C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03013C"/>
    <w:multiLevelType w:val="multilevel"/>
    <w:tmpl w:val="0FA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D762D"/>
    <w:multiLevelType w:val="multilevel"/>
    <w:tmpl w:val="E088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93B78"/>
    <w:multiLevelType w:val="multilevel"/>
    <w:tmpl w:val="763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92970"/>
    <w:multiLevelType w:val="multilevel"/>
    <w:tmpl w:val="E41E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C523D"/>
    <w:multiLevelType w:val="multilevel"/>
    <w:tmpl w:val="7E36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697986">
    <w:abstractNumId w:val="8"/>
  </w:num>
  <w:num w:numId="2" w16cid:durableId="243413881">
    <w:abstractNumId w:val="6"/>
  </w:num>
  <w:num w:numId="3" w16cid:durableId="313414436">
    <w:abstractNumId w:val="5"/>
  </w:num>
  <w:num w:numId="4" w16cid:durableId="340160018">
    <w:abstractNumId w:val="4"/>
  </w:num>
  <w:num w:numId="5" w16cid:durableId="880554852">
    <w:abstractNumId w:val="7"/>
  </w:num>
  <w:num w:numId="6" w16cid:durableId="692997477">
    <w:abstractNumId w:val="3"/>
  </w:num>
  <w:num w:numId="7" w16cid:durableId="1826362849">
    <w:abstractNumId w:val="2"/>
  </w:num>
  <w:num w:numId="8" w16cid:durableId="1168322671">
    <w:abstractNumId w:val="1"/>
  </w:num>
  <w:num w:numId="9" w16cid:durableId="1509245722">
    <w:abstractNumId w:val="0"/>
  </w:num>
  <w:num w:numId="10" w16cid:durableId="1602252905">
    <w:abstractNumId w:val="11"/>
  </w:num>
  <w:num w:numId="11" w16cid:durableId="57486015">
    <w:abstractNumId w:val="12"/>
  </w:num>
  <w:num w:numId="12" w16cid:durableId="391926729">
    <w:abstractNumId w:val="10"/>
  </w:num>
  <w:num w:numId="13" w16cid:durableId="1178152548">
    <w:abstractNumId w:val="9"/>
  </w:num>
  <w:num w:numId="14" w16cid:durableId="645940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C95"/>
    <w:rsid w:val="00034616"/>
    <w:rsid w:val="0006063C"/>
    <w:rsid w:val="0015074B"/>
    <w:rsid w:val="001C3B2D"/>
    <w:rsid w:val="002410D7"/>
    <w:rsid w:val="00273543"/>
    <w:rsid w:val="0029639D"/>
    <w:rsid w:val="003028DB"/>
    <w:rsid w:val="00326F90"/>
    <w:rsid w:val="0044167B"/>
    <w:rsid w:val="004F4879"/>
    <w:rsid w:val="007E02D5"/>
    <w:rsid w:val="007F5C95"/>
    <w:rsid w:val="0083522B"/>
    <w:rsid w:val="00847553"/>
    <w:rsid w:val="00897C63"/>
    <w:rsid w:val="008C0A2E"/>
    <w:rsid w:val="008C41D0"/>
    <w:rsid w:val="008E59D4"/>
    <w:rsid w:val="00937826"/>
    <w:rsid w:val="00A010A4"/>
    <w:rsid w:val="00AA1105"/>
    <w:rsid w:val="00AA1D8D"/>
    <w:rsid w:val="00B47730"/>
    <w:rsid w:val="00B66E15"/>
    <w:rsid w:val="00BA1B19"/>
    <w:rsid w:val="00C42552"/>
    <w:rsid w:val="00C61CBE"/>
    <w:rsid w:val="00CB0664"/>
    <w:rsid w:val="00D1089A"/>
    <w:rsid w:val="00D7598C"/>
    <w:rsid w:val="00D927EE"/>
    <w:rsid w:val="00DB67DE"/>
    <w:rsid w:val="00DC49DD"/>
    <w:rsid w:val="00E20AAD"/>
    <w:rsid w:val="00E57381"/>
    <w:rsid w:val="00EE4229"/>
    <w:rsid w:val="00F029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FDEF2"/>
  <w14:defaultImageDpi w14:val="330"/>
  <w15:docId w15:val="{0CAE76BA-D49E-4193-8628-FC43135E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D10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Štach Jiří</cp:lastModifiedBy>
  <cp:revision>7</cp:revision>
  <cp:lastPrinted>2026-02-11T08:00:00Z</cp:lastPrinted>
  <dcterms:created xsi:type="dcterms:W3CDTF">2026-01-20T12:21:00Z</dcterms:created>
  <dcterms:modified xsi:type="dcterms:W3CDTF">2026-02-11T08:00:00Z</dcterms:modified>
  <cp:category/>
</cp:coreProperties>
</file>